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  托尔斯泰短篇小说集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  托尔斯泰短篇小说集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本书收录了：《三死》、《风雪》、《丽城小纪（南赫留道甫亲王日记之一段）》、《伊拉司》、《呆伊凡故事》、《三问题》、《难道这是应该的吗》、《阿萨哈顿》、《人依何为生》等小说。</w:t>
      </w:r>
    </w:p>
    <w:p/>
    <w:p>
      <w:r>
        <w:t>本书出售、求购地址：https://www.jiaokey.com/book/detail/96352779.html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关键词搜索：https://www.jiaokey.com/tag/风雪  托尔斯泰短篇小说集.html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