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刺杀骑士团长</w:t>
      </w:r>
    </w:p>
    <w:p>
      <w:r>
        <w:rPr>
          <w:rFonts w:ascii="宋体" w:hAnsi="宋体" w:eastAsia="宋体"/>
          <w:sz w:val="24"/>
        </w:rPr>
        <w:t>村上春树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刺杀骑士团长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”36岁，是一名肖像画家，妻子毫无征兆地提出离婚，于是“我”没带什么东西就离开了家，开车游荡了一个半月，经过山形到北海道，又折回东北地区，最终在五月厌倦了漫游，车也濒临报废。靠朋友的好意，“我”在小田原郊外山间朋友父亲的旧居兼画室住下，算是帮朋友看房子，也期待着通过环境的改变换一番心境。朋友还给我介绍了绘画教室的工作，＂我＂36岁，是一名肖像画家，妻子毫无征兆地提出离婚，于是＂我＂没带什么东西就离开了家，开车在外游荡了一个半月，经过山形到达北海道，又折回东北地区，最终在五月份厌倦了游荡，车也濒临报废。接受朋友的好意，在小田原郊外山间朋友父亲的旧居兼画室住下，算是帮朋友看房子，也期待着通过环境的改变调整心情。朋友还给我介绍了山下绘画班任教的工作，＂我＂和那里的两名成年学生（都是有夫之妇）先后成了情人。奇妙的事件就发生在搬家后的九个月间。＂我＂的兴趣是抽象画，为了养家画了多年肖像画。让我看家的朋友政彦的父亲是著名日本画画家雨田具彦。搬进那栋房子后不久，＂我＂在阁楼发现了一幅雨田具彦不为世人所知的大师级作品，题为＂刺杀骑士团长＂，之后卷入一系列不可思议的事件中。村上用他擅长的层层剥开的写法，将读者引入了奇妙之境。</w:t>
      </w:r>
    </w:p>
    <w:p/>
    <w:p>
      <w:r>
        <w:t>本书出售、求购地址：https://www.jiaokey.com/book/detail/96352778.html</w:t>
      </w:r>
    </w:p>
    <w:p>
      <w:r>
        <w:t>更多亚洲文学图书推荐：https://www.jiaokey.com</w:t>
      </w:r>
    </w:p>
    <w:p>
      <w:r>
        <w:t>村上春树 其他作品：https://www.jiaokey.com/tag/村上春树.html</w:t>
      </w:r>
    </w:p>
    <w:p>
      <w:r>
        <w:t>关键词搜索：https://www.jiaokey.com/tag/刺杀骑士团长.html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