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第2卷  中短篇小说  1852-1856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第2卷  中短篇小说  1852-1856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本卷收《袭击》、《伐林》、《五月的塞瓦斯托波尔》、《两个骠骑兵》、《一个地主的早晨》等10篇中短篇小说。</w:t>
      </w:r>
    </w:p>
    <w:p/>
    <w:p>
      <w:r>
        <w:t>本书出售、求购地址：https://www.jiaokey.com/book/detail/96352744.html</w:t>
      </w:r>
    </w:p>
    <w:p>
      <w:r>
        <w:t>更多亚洲文学图书推荐：https://www.jiaokey.com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关键词搜索：https://www.jiaokey.com/tag/列夫·托尔斯泰文集  第2卷  中短篇小说  1852-1856.html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