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第17卷  日记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第17卷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本卷收录了列夫·托尔斯泰1847年至1910年间所写的日记。从中可以了解作家的文学创作历程、文艺思想以及他同他那个时代的俄国和其他国家著名作家、艺术家、学者的关系。</w:t>
      </w:r>
    </w:p>
    <w:p/>
    <w:p>
      <w:r>
        <w:t>本书出售、求购地址：https://www.jiaokey.com/book/detail/96352743.html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关键词搜索：https://www.jiaokey.com/tag/列夫·托尔斯泰文集  第17卷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