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埃斯库罗斯悲剧集  普罗米修斯</w:t>
      </w:r>
    </w:p>
    <w:p>
      <w:r>
        <w:rPr>
          <w:rFonts w:ascii="宋体" w:hAnsi="宋体" w:eastAsia="宋体"/>
          <w:sz w:val="24"/>
        </w:rPr>
        <w:t>埃斯库罗斯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埃斯库罗斯悲剧集  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埃斯库罗斯悲剧集》收集了古希腊悲剧作家埃斯库罗斯全部完整的传世剧本，包括《乞援人》《波斯人》《七将攻忒拜》《普罗米修斯》《阿伽门农》《奠酒人》《报仇神》等七部作品。埃斯库罗斯的悲剧风格崇高，语言优美，富于抒情气氛。埃斯库罗斯注重形象的塑造，笔下所创造的人物，如普罗米修斯，都有坚强的意志和刚毅的性格。埃斯库罗斯的悲剧大部分取材于神话，多以三联剧形式呈现。</w:t>
      </w:r>
    </w:p>
    <w:p/>
    <w:p>
      <w:r>
        <w:t>本书出售、求购地址：https://www.jiaokey.com/book/detail/96352741.html</w:t>
      </w:r>
    </w:p>
    <w:p>
      <w:r>
        <w:t>更多欧洲文学图书推荐：https://www.jiaokey.com</w:t>
      </w:r>
    </w:p>
    <w:p>
      <w:r>
        <w:t>埃斯库罗斯 其他作品：https://www.jiaokey.com/tag/埃斯库罗斯.html</w:t>
      </w:r>
    </w:p>
    <w:p>
      <w:r>
        <w:t>关键词搜索：https://www.jiaokey.com/tag/埃斯库罗斯悲剧集  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