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书名：自封伯爵的美国人</w:t>
      </w:r>
    </w:p>
    <w:p>
      <w:r>
        <w:t>作者：（美）马克·吐温著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自封伯爵的美国人 评论地址：https://www.jiaokey.com/book/detail/96352717.html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