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书名：致诺拉  乔伊斯情书</w:t>
      </w:r>
    </w:p>
    <w:p>
      <w:r>
        <w:t>作者：（爱尔兰）詹姆斯·乔伊斯著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致诺拉  乔伊斯情书 评论地址：https://www.jiaokey.com/book/detail/96352716.html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