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我为什么要写作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我为什么要写作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散文集收录了奥威尔最有影响力的社会、政治与文学随笔共19篇，集中描绘了作者不同时期对社会和人生的态度，着重回顾了写作生涯中的种种感想和体会。正如《星期日泰晤士报》书评作家赛里尔·康诺利说：“他所说的和他所写的每一个字都闪耀着个性的光芒。”</w:t>
      </w:r>
    </w:p>
    <w:p/>
    <w:p>
      <w:r>
        <w:t>本书出售、求购地址：https://www.jiaokey.com/book/detail/96352715.html</w:t>
      </w:r>
    </w:p>
    <w:p>
      <w:r>
        <w:t>更多欧洲文学图书推荐：https://www.jiaokey.com</w:t>
      </w:r>
    </w:p>
    <w:p>
      <w:r>
        <w:t>乔治·奥威尔 其他作品：https://www.jiaokey.com/tag/乔治·奥威尔.html</w:t>
      </w:r>
    </w:p>
    <w:p>
      <w:r>
        <w:t>关键词搜索：https://www.jiaokey.com/tag/我为什么要写作.html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