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  六次非演讲</w:t>
      </w:r>
    </w:p>
    <w:p>
      <w:r>
        <w:t>作者：（美）E.E.卡明斯著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我  六次非演讲 评论地址：https://www.jiaokey.com/book/detail/96352714.html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