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最后一案</w:t>
      </w:r>
    </w:p>
    <w:p>
      <w:r>
        <w:rPr>
          <w:rFonts w:ascii="宋体" w:hAnsi="宋体" w:eastAsia="宋体"/>
          <w:sz w:val="24"/>
        </w:rPr>
        <w:t>阿瑟·柯南·道尔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本书主要内容包括：海军协定；最后一案；空屋奇谈；诺伍德的建筑师；孤身骑车人；跳舞的小人。</w:t>
      </w:r>
    </w:p>
    <w:p/>
    <w:p>
      <w:r>
        <w:t>本书出售、求购地址：https://www.jiaokey.com/book/detail/96352709.html</w:t>
      </w:r>
    </w:p>
    <w:p>
      <w:r>
        <w:t>更多欧洲文学图书推荐：https://www.jiaokey.com</w:t>
      </w:r>
    </w:p>
    <w:p>
      <w:r>
        <w:t>阿瑟·柯南·道尔 其他作品：https://www.jiaokey.com/tag/阿瑟·柯南·道尔.html</w:t>
      </w:r>
    </w:p>
    <w:p>
      <w:r>
        <w:t>关键词搜索：https://www.jiaokey.com/tag/最后一案.html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