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新年问候  茨维塔耶娃诗选</w:t>
      </w:r>
    </w:p>
    <w:p>
      <w:r>
        <w:rPr>
          <w:rFonts w:ascii="宋体" w:hAnsi="宋体" w:eastAsia="宋体"/>
          <w:sz w:val="24"/>
        </w:rPr>
        <w:t>玛丽娜·茨维塔耶娃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新年问候  茨维塔耶娃诗选</w:t>
            </w:r>
          </w:p>
        </w:tc>
      </w:tr>
      <w:tr>
        <w:tc>
          <w:tcPr>
            <w:tcW w:type="dxa" w:w="4320"/>
          </w:tcPr>
          <w:p>
            <w:r>
              <w:t>作者</w:t>
            </w:r>
          </w:p>
        </w:tc>
        <w:tc>
          <w:tcPr>
            <w:tcW w:type="dxa" w:w="4320"/>
          </w:tcPr>
          <w:p>
            <w:r>
              <w:t>玛丽娜·茨维塔耶娃</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249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欧洲文学</w:t>
            </w:r>
          </w:p>
        </w:tc>
      </w:tr>
    </w:tbl>
    <w:p/>
    <w:p>
      <w:pPr>
        <w:pStyle w:val="Heading1"/>
      </w:pPr>
      <w:r>
        <w:t>图书介绍</w:t>
      </w:r>
    </w:p>
    <w:p>
      <w:r>
        <w:t>本书是我社经典翻译丛书“文学馆”系列中的一本。从美国著名诗人卡明斯基去年出版的茨维塔耶娃英译本诗集转译而来，但因译者为我国著名诗人王家新，译作颇丰，且心有会通，是目前我国最有质量的译本。本书精心选译了茨维塔耶娃抒情诗46首、诗剧8首，另有附录评论3篇，绝大部分抒情诗(如《窃取过去》等)均属首次译成中文。大32开精装本黑白印制。配少量作者图片。</w:t>
      </w:r>
    </w:p>
    <w:p/>
    <w:p>
      <w:r>
        <w:t>本书出售、求购地址：https://www.jiaokey.com/book/detail/96352697.html</w:t>
      </w:r>
    </w:p>
    <w:p>
      <w:r>
        <w:t>更多欧洲文学图书推荐：https://www.jiaokey.com</w:t>
      </w:r>
    </w:p>
    <w:p>
      <w:r>
        <w:t>玛丽娜·茨维塔耶娃 其他作品：https://www.jiaokey.com/tag/玛丽娜·茨维塔耶娃.html</w:t>
      </w:r>
    </w:p>
    <w:p>
      <w:r>
        <w:t>关键词搜索：https://www.jiaokey.com/tag/新年问候  茨维塔耶娃诗选.html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