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书名：我的职业是小说家</w:t>
      </w:r>
    </w:p>
    <w:p>
      <w:r>
        <w:t>作者：（日）村上春树著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我的职业是小说家 评论地址：https://www.jiaokey.com/book/detail/96352690.html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