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终究悲哀的外国语</w:t>
      </w:r>
    </w:p>
    <w:p>
      <w:r>
        <w:rPr>
          <w:rFonts w:ascii="宋体" w:hAnsi="宋体" w:eastAsia="宋体"/>
          <w:sz w:val="24"/>
        </w:rPr>
        <w:t>村上春树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终究悲哀的外国语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村上春树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村上春树随笔系列之一，共16篇，是作家1991-1992年在美国讲学期间写下的散文，内容均为作者在美国的亲身经历见闻，题材丰富，涉及面广，有对美国社会文化现状的描述，有通过具体事件对美国和日本两国文化差异进行的分析，有作者在美国生活的各种趣闻轶事，还有作者对自</w:t>
      </w:r>
    </w:p>
    <w:p/>
    <w:p>
      <w:r>
        <w:t>本书出售、求购地址：https://www.jiaokey.com/book/detail/96352688.html</w:t>
      </w:r>
    </w:p>
    <w:p>
      <w:r>
        <w:t>更多亚洲文学图书推荐：https://www.jiaokey.com</w:t>
      </w:r>
    </w:p>
    <w:p>
      <w:r>
        <w:t>村上春树 其他作品：https://www.jiaokey.com/tag/村上春树.html</w:t>
      </w:r>
    </w:p>
    <w:p>
      <w:r>
        <w:t>关键词搜索：https://www.jiaokey.com/tag/终究悲哀的外国语.html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