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狄更斯中短篇小说选</w:t>
      </w:r>
    </w:p>
    <w:p>
      <w:r>
        <w:rPr>
          <w:rFonts w:ascii="宋体" w:hAnsi="宋体" w:eastAsia="宋体"/>
          <w:sz w:val="24"/>
        </w:rPr>
        <w:t>查尔斯·狄更斯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狄更斯中短篇小说选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查尔斯·狄更斯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了狄更斯的12部中短篇小说。狄更斯的中短篇小说与他的长篇小说一样，体现了大文豪独有的创作思想、美学追求褐文学造诣，同时深刻反应了现实社会的矛盾，极力宣扬了他一生倡导的人道主义思想。就创作技巧而言，其中短篇小说更为注重形式的灵活性和情节的趣味性，在《一个穷人谈专利权》等中均有所体现。</w:t>
      </w:r>
    </w:p>
    <w:p/>
    <w:p>
      <w:r>
        <w:t>本书出售、求购地址：https://www.jiaokey.com/book/detail/96352687.html</w:t>
      </w:r>
    </w:p>
    <w:p>
      <w:r>
        <w:t>更多欧洲文学图书推荐：https://www.jiaokey.com</w:t>
      </w:r>
    </w:p>
    <w:p>
      <w:r>
        <w:t>查尔斯·狄更斯 其他作品：https://www.jiaokey.com/tag/查尔斯·狄更斯.html</w:t>
      </w:r>
    </w:p>
    <w:p>
      <w:r>
        <w:t>关键词搜索：https://www.jiaokey.com/tag/狄更斯中短篇小说选.html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