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庸见词典</w:t>
      </w:r>
    </w:p>
    <w:p>
      <w:r>
        <w:rPr>
          <w:rFonts w:ascii="宋体" w:hAnsi="宋体" w:eastAsia="宋体"/>
          <w:sz w:val="24"/>
        </w:rPr>
        <w:t>居斯塔夫·福楼拜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庸见词典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居斯塔夫·福楼拜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庸见词典》是法国大作家居斯塔夫福楼拜的传奇小书，是福楼拜于一八七四年开始创作、却终未完成的喜剧小说《布瓦尔和佩居榭》的一部分，是小说主人公-两位抄写员布瓦尔和佩居榭弃职投身“科学生涯”后编写的一份词典，既是“藏在小说中的作品”，又是“逸于小说之外的作品”，作家逝世三十多年后才经编辑整理在法国正式出版。《庸见词典》以词条形式嘲笑“资产者”的种种成见、偏见、定论，堪称关于人类愚蠢和无知的百科全书。福楼拜这位力图超越时代的创新者，早就想把当时的世态揶揄一番，在今天看来，仍对人性有着辛辣的讽刺意味。</w:t>
      </w:r>
    </w:p>
    <w:p/>
    <w:p>
      <w:r>
        <w:t>本书出售、求购地址：https://www.jiaokey.com/book/detail/96352683.html</w:t>
      </w:r>
    </w:p>
    <w:p>
      <w:r>
        <w:t>更多欧洲文学图书推荐：https://www.jiaokey.com</w:t>
      </w:r>
    </w:p>
    <w:p>
      <w:r>
        <w:t>居斯塔夫·福楼拜 其他作品：https://www.jiaokey.com/tag/居斯塔夫·福楼拜.html</w:t>
      </w:r>
    </w:p>
    <w:p>
      <w:r>
        <w:t>关键词搜索：https://www.jiaokey.com/tag/庸见词典.html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