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意大利风光</w:t>
      </w:r>
    </w:p>
    <w:p>
      <w:r>
        <w:rPr>
          <w:rFonts w:ascii="宋体" w:hAnsi="宋体" w:eastAsia="宋体"/>
          <w:sz w:val="24"/>
        </w:rPr>
        <w:t>查尔斯·狄更斯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查尔斯·狄更斯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狄更斯一生中就写过两部游记，即《游美札记》和本书《意大利风光》。1844年，作家带领家人赴法国和意大利旅游度假，在意大利待了将近一年。他们游览了意大利那些最著名的景点：热那亚、罗马、那不勒斯（当时维苏威火山仍在闷燃）、佛罗伦萨和威尼斯。作品描绘了一个具有巨大反差的国度：宏伟的建筑与城市的凋敝，在古代的遗迹旁边当代人的日常生活。令他大感兴趣的是意大利那丰富多彩的街市生活，尤其是罗马狂欢节上的着装、易装以及勃勃生机。</w:t>
      </w:r>
    </w:p>
    <w:p/>
    <w:p>
      <w:r>
        <w:t>本书出售、求购地址：https://www.jiaokey.com/book/detail/96352680.html</w:t>
      </w:r>
    </w:p>
    <w:p>
      <w:r>
        <w:t>更多欧洲文学图书推荐：https://www.jiaokey.com</w:t>
      </w:r>
    </w:p>
    <w:p>
      <w:r>
        <w:t>查尔斯·狄更斯 其他作品：https://www.jiaokey.com/tag/查尔斯·狄更斯.html</w:t>
      </w:r>
    </w:p>
    <w:p>
      <w:r>
        <w:t>关键词搜索：https://www.jiaokey.com/tag/意大利风光.html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