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书名：一间自己的房间</w:t>
      </w:r>
    </w:p>
    <w:p>
      <w:r>
        <w:t>作者：（英）弗吉尼亚·伍尔夫著</w:t>
      </w:r>
    </w:p>
    <w:p>
      <w:r>
        <w:t>出版社：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一间自己的房间 评论地址：https://www.jiaokey.com/book/detail/96352677.html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