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书名：夜莺演唱会</w:t>
      </w:r>
    </w:p>
    <w:p>
      <w:r>
        <w:t>作者：（俄）契诃夫著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夜莺演唱会 评论地址：https://www.jiaokey.com/book/detail/96352674.html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