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</w:t>
      </w:r>
    </w:p>
    <w:p>
      <w:r>
        <w:rPr>
          <w:rFonts w:ascii="宋体" w:hAnsi="宋体" w:eastAsia="宋体"/>
          <w:sz w:val="24"/>
        </w:rPr>
        <w:t>阿加莎·克里斯蒂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本书收录主要作品包括：《白屋梦魇》、《女演员》、《绝路》、《圣诞历险记》、《孤独的神袛》、《马恩岛的黄金》、《围墙之内》、《巴格达箱子之谜》、《灯火阑珊》9篇小说。</w:t>
      </w:r>
    </w:p>
    <w:p/>
    <w:p>
      <w:r>
        <w:t>本书出售、求购地址：https://www.jiaokey.com/book/detail/96352666.html</w:t>
      </w:r>
    </w:p>
    <w:p>
      <w:r>
        <w:t>更多欧洲文学图书推荐：https://www.jiaokey.com</w:t>
      </w:r>
    </w:p>
    <w:p>
      <w:r>
        <w:t>阿加莎·克里斯蒂 其他作品：https://www.jiaokey.com/tag/阿加莎·克里斯蒂.html</w:t>
      </w:r>
    </w:p>
    <w:p>
      <w:r>
        <w:t>关键词搜索：https://www.jiaokey.com/tag/灯火阑珊.html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