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英国神话与传说</w:t>
      </w:r>
    </w:p>
    <w:p>
      <w:r>
        <w:rPr>
          <w:rFonts w:ascii="宋体" w:hAnsi="宋体" w:eastAsia="宋体"/>
          <w:sz w:val="24"/>
        </w:rPr>
        <w:t>玛丽安·多萝西·贝尔格雷夫,希尔达·哈特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英国神话与传说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玛丽安·多萝西·贝尔格雷夫,希尔达·哈特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括《迪卢木多与格兰妮》、《岛上暴君》、《里尔的孩子们》、《德韦达亲王》等民间传说故事，将其按地区分为英格兰、爱尔兰、苏格兰、威尔土等类别。正如序言中所说，在这些逝去的古老故事中，它们“十分动人，还配有美丽的插画，愉人耳目。古老年代里，那些栖居在我们这片土地上的人们那些奇妙的经历和瑰丽的幻想，让我们不禁为之赞叹。”</w:t>
      </w:r>
    </w:p>
    <w:p/>
    <w:p>
      <w:r>
        <w:t>本书出售、求购地址：https://www.jiaokey.com/book/detail/96352650.html</w:t>
      </w:r>
    </w:p>
    <w:p>
      <w:r>
        <w:t>更多欧洲文学图书推荐：https://www.jiaokey.com</w:t>
      </w:r>
    </w:p>
    <w:p>
      <w:r>
        <w:t>玛丽安·多萝西·贝尔格雷夫,希尔达·哈特 其他作品：https://www.jiaokey.com/tag/玛丽安·多萝西·贝尔格雷夫,希尔达·哈特.html</w:t>
      </w:r>
    </w:p>
    <w:p>
      <w:r>
        <w:t>关键词搜索：https://www.jiaokey.com/tag/英国神话与传说.html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