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书名：事实  一个小说家的自传</w:t>
      </w:r>
    </w:p>
    <w:p>
      <w:r>
        <w:t>作者：（美）菲利普·罗斯著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事实  一个小说家的自传 评论地址：https://www.jiaokey.com/book/detail/96352649.html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