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英文版</w:t>
      </w:r>
    </w:p>
    <w:p>
      <w:r>
        <w:rPr>
          <w:rFonts w:ascii="宋体" w:hAnsi="宋体" w:eastAsia="宋体"/>
          <w:sz w:val="24"/>
        </w:rPr>
        <w:t>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丧钟为谁而鸣》是海明威流传最广的长篇小说之一，以西班牙内战为背景。小说的主人公罗伯特·乔丹是美国人，为帮助西班牙共和政府作战，被派往弗朗哥反动势力和法西斯分子占领的后方，在当地游击队的配合下执行炸桥任务……本书凭借其深沉的人道主义力量感动了一代又一代读者。 这本《丧钟为谁而鸣（世界文学名著英语原著版）》是“中译经典文库”系列之一。</w:t>
      </w:r>
    </w:p>
    <w:p/>
    <w:p>
      <w:r>
        <w:t>本书出售、求购地址：https://www.jiaokey.com/book/detail/96352645.html</w:t>
      </w:r>
    </w:p>
    <w:p>
      <w:r>
        <w:t>更多语文教学图书推荐：https://www.jiaokey.com</w:t>
      </w:r>
    </w:p>
    <w:p>
      <w:r>
        <w:t>海明威 其他作品：https://www.jiaokey.com/tag/海明威.html</w:t>
      </w:r>
    </w:p>
    <w:p>
      <w:r>
        <w:t>关键词搜索：https://www.jiaokey.com/tag/丧钟为谁而鸣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