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歌德是德国历史上最伟大的诗人，也是一位享誉世界的文学家、思想家。他同荷马、但丁和莎士比亚一起被称为欧洲四大文化名人。其文学著作《少年维特之烦恼》、《浮士德》等深受我国读者的喜爱。歌德一生兴趣广泛，不仅投身于文学创作，还对历史、艺术、自然科学等领域都有所涉猎，其思想及成就对后世产生了深刻的影响。而由歌德的朋友艾克曼辑录整理的《歌德谈话录》，真实地记录了歌德晚年的有关创作实践、哲学、美学、政治、宗教、自然科学以及日常生活的一些言论和活动，是一部了解和研究歌德思想性格和实践经验的经典著作。</w:t>
      </w:r>
    </w:p>
    <w:p/>
    <w:p>
      <w:r>
        <w:t>本书出售、求购地址：https://www.jiaokey.com/book/detail/96352602.html</w:t>
      </w:r>
    </w:p>
    <w:p>
      <w:r>
        <w:t>更多欧洲文学图书推荐：https://www.jiaokey.com</w:t>
      </w:r>
    </w:p>
    <w:p>
      <w:r>
        <w:t>歌德 其他作品：https://www.jiaokey.com/tag/歌德.html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