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高加索回忆片段</w:t>
      </w:r>
    </w:p>
    <w:p>
      <w:r>
        <w:rPr>
          <w:rFonts w:ascii="宋体" w:hAnsi="宋体" w:eastAsia="宋体"/>
          <w:sz w:val="24"/>
        </w:rPr>
        <w:t>列夫·托尔斯泰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高加索回忆片段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草婴译列夫·托尔斯泰中短篇小说全新修订本《高加索回忆片断》以高加索为主题，所选篇目都与作家曾经亲历战争的高加索有关，传达了作家对高加索问题、对战争问题的思考，从一个侧面表现了高加索的历史。</w:t>
      </w:r>
    </w:p>
    <w:p/>
    <w:p>
      <w:r>
        <w:t>本书出售、求购地址：https://www.jiaokey.com/book/detail/96352601.html</w:t>
      </w:r>
    </w:p>
    <w:p>
      <w:r>
        <w:t>更多欧洲文学图书推荐：https://www.jiaokey.com</w:t>
      </w:r>
    </w:p>
    <w:p>
      <w:r>
        <w:t>列夫·托尔斯泰 其他作品：https://www.jiaokey.com/tag/列夫·托尔斯泰.html</w:t>
      </w:r>
    </w:p>
    <w:p>
      <w:r>
        <w:t>关键词搜索：https://www.jiaokey.com/tag/高加索回忆片段.html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