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书名：第一人称单数</w:t>
      </w:r>
    </w:p>
    <w:p>
      <w:r>
        <w:t>作者：（日）村上春树著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第一人称单数 评论地址：https://www.jiaokey.com/book/detail/96352591.html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