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赵萝蕤译  草叶集选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赵萝蕤译  草叶集选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本书出售、求购地址：https://www.jiaokey.com/book/detail/96352583.html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关键词搜索：https://www.jiaokey.com/tag/赵萝蕤译  草叶集选.html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