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爱伦·坡诗集</w:t>
      </w:r>
    </w:p>
    <w:p>
      <w:r>
        <w:rPr>
          <w:rFonts w:ascii="宋体" w:hAnsi="宋体" w:eastAsia="宋体"/>
          <w:sz w:val="24"/>
        </w:rPr>
        <w:t>爱伦·坡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2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爱伦·坡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爱伦·坡诗集》（精装插图本）完整收录了19世纪美国天才作家爱伦·坡留存于世的全部60余首诗作，以“美国文库”版《爱伦·坡集》为底本，由知名爱伦·坡研究专家曹明伦教授翻译，让中国读者得以酣尝以“形式优美、辞藻华美、音韵优美”而著称的爱伦·坡诗歌精髓。除了历来?</w:t>
      </w:r>
    </w:p>
    <w:p/>
    <w:p>
      <w:r>
        <w:t>本书出售、求购地址：https://www.jiaokey.com/book/detail/96352574.html</w:t>
      </w:r>
    </w:p>
    <w:p>
      <w:r>
        <w:t>更多美洲文学图书推荐：https://www.jiaokey.com</w:t>
      </w:r>
    </w:p>
    <w:p>
      <w:r>
        <w:t>爱伦·坡 其他作品：https://www.jiaokey.com/tag/爱伦·坡.html</w:t>
      </w:r>
    </w:p>
    <w:p>
      <w:r>
        <w:t>关键词搜索：https://www.jiaokey.com/tag/爱伦·坡诗集.html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