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书名：贝多芬的钢琴奏鸣曲 简明指南</w:t>
      </w:r>
    </w:p>
    <w:p>
      <w:r>
        <w:t>作者：（美）查尔斯·罗森著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贝多芬的钢琴奏鸣曲 简明指南 评论地址：https://www.jiaokey.com/book/detail/96352571.html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