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人性与价值</w:t>
      </w:r>
    </w:p>
    <w:p>
      <w:r>
        <w:rPr>
          <w:rFonts w:ascii="宋体" w:hAnsi="宋体" w:eastAsia="宋体"/>
          <w:sz w:val="24"/>
        </w:rPr>
        <w:t>乔治·桑塔那亚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乔治·桑塔那亚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作为文学家，桑塔亚那的作品不仅文笔优美流畅，而且富含哲理，深受广大读者喜爱。其小说《最后的清教徒》(1936年)和自传《人与地》(1944年)曾成为美国最畅销的书籍。此外，他还撰写了大量诗歌与随笔。桑塔亚那在文学上的影响似乎远超其在哲学上的影响，成为英文写作的大家之一。《人性与价值》是桑塔亚那的随笔集，原名LittleEssays，内容涉及哲学、宗教、道德、文学、艺术及社会生活的方方面面。该短文集出版后，被西方读者誉为“当代最迎合人意、最生动、最调和、最公正的散文”。</w:t>
      </w:r>
    </w:p>
    <w:p/>
    <w:p>
      <w:r>
        <w:t>本书出售、求购地址：https://www.jiaokey.com/book/detail/96352555.html</w:t>
      </w:r>
    </w:p>
    <w:p>
      <w:r>
        <w:t>更多美洲文学图书推荐：https://www.jiaokey.com</w:t>
      </w:r>
    </w:p>
    <w:p>
      <w:r>
        <w:t>乔治·桑塔那亚 其他作品：https://www.jiaokey.com/tag/乔治·桑塔那亚.html</w:t>
      </w:r>
    </w:p>
    <w:p>
      <w:r>
        <w:t>关键词搜索：https://www.jiaokey.com/tag/人性与价值.html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