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疯狂的奥兰多</w:t>
      </w:r>
    </w:p>
    <w:p>
      <w:r>
        <w:rPr>
          <w:rFonts w:ascii="宋体" w:hAnsi="宋体" w:eastAsia="宋体"/>
          <w:sz w:val="24"/>
        </w:rPr>
        <w:t>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疯狂的奥兰多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疯狂的奥兰多》是一本独特的书，它是一个自己的世界，人能在其中随意旅行，进入，走出，迷路。卡尔维诺对《疯狂的奥兰多》的独特解读，竟是精选的，穿插着原诗精彩片段的一篇篇简洁而富有激情的小说。</w:t>
      </w:r>
    </w:p>
    <w:p/>
    <w:p>
      <w:r>
        <w:t>本书出售、求购地址：https://www.jiaokey.com/book/detail/96352522.html</w:t>
      </w:r>
    </w:p>
    <w:p>
      <w:r>
        <w:t>更多欧洲文学图书推荐：https://www.jiaokey.com</w:t>
      </w:r>
    </w:p>
    <w:p>
      <w:r>
        <w:t>伊塔洛·卡尔维诺 其他作品：https://www.jiaokey.com/tag/伊塔洛·卡尔维诺.html</w:t>
      </w:r>
    </w:p>
    <w:p>
      <w:r>
        <w:t>关键词搜索：https://www.jiaokey.com/tag/疯狂的奥兰多.html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