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父亲的眼泪</w:t>
      </w:r>
    </w:p>
    <w:p>
      <w:r>
        <w:rPr>
          <w:rFonts w:ascii="宋体" w:hAnsi="宋体" w:eastAsia="宋体"/>
          <w:sz w:val="24"/>
        </w:rPr>
        <w:t>约翰·厄普代克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约翰·厄普代克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本书是美国著名作家约翰·厄普代克生前出版的最后一部著作，感人至深。</w:t>
      </w:r>
    </w:p>
    <w:p/>
    <w:p>
      <w:r>
        <w:t>本书出售、求购地址：https://www.jiaokey.com/book/detail/96352521.html</w:t>
      </w:r>
    </w:p>
    <w:p>
      <w:r>
        <w:t>更多美洲文学图书推荐：https://www.jiaokey.com</w:t>
      </w:r>
    </w:p>
    <w:p>
      <w:r>
        <w:t>约翰·厄普代克 其他作品：https://www.jiaokey.com/tag/约翰·厄普代克.html</w:t>
      </w:r>
    </w:p>
    <w:p>
      <w:r>
        <w:t>关键词搜索：https://www.jiaokey.com/tag/父亲的眼泪.html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