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书名：而河马被煮死在水槽里</w:t>
      </w:r>
    </w:p>
    <w:p>
      <w:r>
        <w:t>作者：（美）杰克·凯鲁亚克著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而河马被煮死在水槽里 评论地址：https://www.jiaokey.com/book/detail/96352520.html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