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书名：斯坦因西域考古探险记  西域之路</w:t>
      </w:r>
    </w:p>
    <w:p>
      <w:r>
        <w:t>作者：（英）奥里尔·斯坦因著</w:t>
      </w:r>
    </w:p>
    <w:p>
      <w:r>
        <w:t>出版社：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斯坦因西域考古探险记  西域之路 评论地址：https://www.jiaokey.com/book/detail/96352510.html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