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法国发明简史  从14世纪至今</w:t>
      </w:r>
    </w:p>
    <w:p>
      <w:r>
        <w:rPr>
          <w:rFonts w:ascii="宋体" w:hAnsi="宋体" w:eastAsia="宋体"/>
          <w:sz w:val="24"/>
        </w:rPr>
        <w:t>菲利普·瓦洛德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法国发明简史  从14世纪至今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菲利普·瓦洛德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自然科学史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法国在世界科学技术历史发展过程中曾经辉煌一时，一度成为世界科学中心。法国科技发展对现代科学技术的发展具有一定的成功经验的借鉴，其比较鲜明地体现在具有一定的“私人史”的特征。本书立足5个世纪以来法国发明家总走在技术和知识进步的最前沿的观点，提出从14世纪至今，共有130多位发明家和发现者参加了人类科学技术的冒险历程，使得法国跻身全球领先大国之列。由此，展示了法国天才发明家、科学家如何结合科学的严谨性和文学敏感性，在所有领域取得了决定性的进步。本书可作为科技史专业师生教学阅读书目，也可作为大众读者提高科学素养的普及读物。</w:t>
      </w:r>
    </w:p>
    <w:p/>
    <w:p>
      <w:r>
        <w:t>本书出售、求购地址：https://www.jiaokey.com/book/detail/96352492.html</w:t>
      </w:r>
    </w:p>
    <w:p>
      <w:r>
        <w:t>更多自然科学史图书推荐：https://www.jiaokey.com</w:t>
      </w:r>
    </w:p>
    <w:p>
      <w:r>
        <w:t>菲利普·瓦洛德 其他作品：https://www.jiaokey.com/tag/菲利普·瓦洛德.html</w:t>
      </w:r>
    </w:p>
    <w:p>
      <w:r>
        <w:t>关键词搜索：https://www.jiaokey.com/tag/法国发明简史  从14世纪至今.html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