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书名：解元  他们的元朝</w:t>
      </w:r>
    </w:p>
    <w:p>
      <w:r>
        <w:t>作者：向珊著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解元  他们的元朝 评论地址：https://www.jiaokey.com/book/detail/96352479.html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