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书名：宗周社会与礼乐文明</w:t>
      </w:r>
    </w:p>
    <w:p>
      <w:r>
        <w:t>作者：杨向奎著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宗周社会与礼乐文明 评论地址：https://www.jiaokey.com/book/detail/96352478.html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