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</w:t>
      </w:r>
    </w:p>
    <w:p>
      <w:r>
        <w:t>作者：（英）T.S.艾略特著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荒原 评论地址：https://www.jiaokey.com/book/detail/96352474.html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