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跟动物说话的男孩</w:t>
      </w:r>
    </w:p>
    <w:p>
      <w:r>
        <w:rPr>
          <w:rFonts w:ascii="宋体" w:hAnsi="宋体" w:eastAsia="宋体"/>
          <w:sz w:val="24"/>
        </w:rPr>
        <w:t>罗尔德·达尔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跟动物说话的男孩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罗尔德·达尔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10个非理性的短篇小说，是著名儿童文学作家罗尔德·达尔为成人读者创作的童话故事。你会遇见疯狂热爱动物以至于与海龟同游的小男孩；嫉妒家猫的丈夫；希望客人永远住下的女房东；遇见因嗜好猪肉而误入歧途的男子和对迟到怀有病态恐惧的妻子……细心的读者会发现，他们的疯狂都来源于失去控制。罗尔德·达尔正是通过这十个令人意外又紧张不安的故事中，为我们解析：当我们丧失理智的时候，将会发生什么。其中《女房东》一文于1959年为罗尔德·达尔赢得他人生中的第二个“爱伦·坡文学奖”，该篇被美国教师评选为23本蕞适合中学生阅读的英文短篇小说之一，推荐语：“著名儿童文学作家罗尔德·达尔短篇小说中的精品，其独特的构思影响深远”，并入选众多欧美教科书。</w:t>
      </w:r>
    </w:p>
    <w:p/>
    <w:p>
      <w:r>
        <w:t>本书出售、求购地址：https://www.jiaokey.com/book/detail/96352471.html</w:t>
      </w:r>
    </w:p>
    <w:p>
      <w:r>
        <w:t>更多欧洲文学图书推荐：https://www.jiaokey.com</w:t>
      </w:r>
    </w:p>
    <w:p>
      <w:r>
        <w:t>罗尔德·达尔 其他作品：https://www.jiaokey.com/tag/罗尔德·达尔.html</w:t>
      </w:r>
    </w:p>
    <w:p>
      <w:r>
        <w:t>关键词搜索：https://www.jiaokey.com/tag/跟动物说话的男孩.html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