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书名：福克纳演说词</w:t>
      </w:r>
    </w:p>
    <w:p>
      <w:r>
        <w:t>作者：威廉·福克纳著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福克纳演说词 评论地址：https://www.jiaokey.com/book/detail/96352468.html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