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凡尔纳科幻经典  4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凡尔纳科幻经典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凡尔纳科幻经典·4，一共包括了《神秘岛》《测量子午线》《飞行村》《空中历险记》4部凡尔纳经典著作。 书中不但有惊险刺激的探险，还有各种奇异的风土人情。里面的主人公们，他们不仅具有超人的智慧和坚强的毅力还有着执着不懈的精神。他们远大的理想、坚强的性格、优秀的品质和高尚的情操值得青少年们学习。</w:t>
      </w:r>
    </w:p>
    <w:p/>
    <w:p>
      <w:r>
        <w:t>本书出售、求购地址：https://www.jiaokey.com/book/detail/96352461.html</w:t>
      </w:r>
    </w:p>
    <w:p>
      <w:r>
        <w:t>更多欧洲文学图书推荐：https://www.jiaokey.com</w:t>
      </w:r>
    </w:p>
    <w:p>
      <w:r>
        <w:t>儒勒·凡尔纳 其他作品：https://www.jiaokey.com/tag/儒勒·凡尔纳.html</w:t>
      </w:r>
    </w:p>
    <w:p>
      <w:r>
        <w:t>关键词搜索：https://www.jiaokey.com/tag/凡尔纳科幻经典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