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书名：那些忧伤的年轻人</w:t>
      </w:r>
    </w:p>
    <w:p>
      <w:r>
        <w:t>作者:（美）F·S·菲茨杰拉德著</w:t>
      </w:r>
    </w:p>
    <w:p>
      <w:r>
        <w:t>出版社:</w:t>
      </w:r>
    </w:p>
    <w:p>
      <w:r>
        <w:t>出版日期：</w:t>
      </w:r>
    </w:p>
    <w:p>
      <w:r>
        <w:t>总页数：200</w:t>
      </w:r>
    </w:p>
    <w:p>
      <w:r>
        <w:t>更多请访问教客网:www.jiaokey.com</w:t>
      </w:r>
    </w:p>
    <w:p>
      <w:r>
        <w:t>那些忧伤的年轻人评论地址：https://www.jiaokey.com/book/detail/96352458.html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