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弗洛尔和她的两个丈夫</w:t>
      </w:r>
    </w:p>
    <w:p>
      <w:r>
        <w:rPr>
          <w:rFonts w:ascii="宋体" w:hAnsi="宋体" w:eastAsia="宋体"/>
          <w:sz w:val="24"/>
        </w:rPr>
        <w:t>若热·亚马多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2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弗洛尔和她的两个丈夫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若热·亚马多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巴西大作家若热亚马多的最为著名的代表作之一。美丽的少女弗洛尔与迷人的流浪汉瓦迪尼奥一见钟情，并不顾家庭的反对而结婚。瓦迪尼奥放荡不羁的生活方式给弗洛尔带来了气恼与不安，但他那男性的狂热又使弗洛尔享受到夫妻生活的乐趣与甜美。七年后，瓦迪尼奥猝然死去，弗洛尔无法忍受寡居的寂寞，嫁给了正直体面的药剂师特奥多罗博士，但幸福平静的婚姻生活似乎缺少了点什么，她渐生厌倦。此时死去的丈夫忽然重返人间，同时与两个丈夫相处使弗洛尔左右为难：她依然爱着前夫，可又不想伤害后者……</w:t>
      </w:r>
    </w:p>
    <w:p/>
    <w:p>
      <w:r>
        <w:t>本书出售、求购地址：https://www.jiaokey.com/book/detail/96352439.html</w:t>
      </w:r>
    </w:p>
    <w:p>
      <w:r>
        <w:t>更多美洲文学图书推荐：https://www.jiaokey.com</w:t>
      </w:r>
    </w:p>
    <w:p>
      <w:r>
        <w:t>若热·亚马多 其他作品：https://www.jiaokey.com/tag/若热·亚马多.html</w:t>
      </w:r>
    </w:p>
    <w:p>
      <w:r>
        <w:t>关键词搜索：https://www.jiaokey.com/tag/弗洛尔和她的两个丈夫.html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