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格拉迪瓦在叫您</w:t>
      </w:r>
    </w:p>
    <w:p>
      <w:r>
        <w:rPr>
          <w:rFonts w:ascii="宋体" w:hAnsi="宋体" w:eastAsia="宋体"/>
          <w:sz w:val="24"/>
        </w:rPr>
        <w:t>阿兰·罗伯-格里耶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格拉迪瓦在叫您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阿兰·罗伯-格里耶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阿兰·罗伯-格里耶2002年出版的一部电影小说，该电影也是罗伯-格里耶生前导演的最后一部电影。故事发生在摩洛哥，一位研究德拉克罗瓦的艺术史学家约翰·洛克和他的女仆住在一座古堡里。自从有一晚听到一个女人苍凉的歌声，洛克就经常见到一个美丽而神秘的女人或听到她的歌声。这个女人是一个幽灵，在很多年前因为与欧洲画家相连而被处死。</w:t>
      </w:r>
    </w:p>
    <w:p/>
    <w:p>
      <w:r>
        <w:t>本书出售、求购地址：https://www.jiaokey.com/book/detail/96352432.html</w:t>
      </w:r>
    </w:p>
    <w:p>
      <w:r>
        <w:t>更多欧洲文学图书推荐：https://www.jiaokey.com</w:t>
      </w:r>
    </w:p>
    <w:p>
      <w:r>
        <w:t>阿兰·罗伯-格里耶 其他作品：https://www.jiaokey.com/tag/阿兰·罗伯-格里耶.html</w:t>
      </w:r>
    </w:p>
    <w:p>
      <w:r>
        <w:t>关键词搜索：https://www.jiaokey.com/tag/格拉迪瓦在叫您.html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