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蒙托克</w:t>
      </w:r>
    </w:p>
    <w:p>
      <w:r>
        <w:rPr>
          <w:rFonts w:ascii="宋体" w:hAnsi="宋体" w:eastAsia="宋体"/>
          <w:sz w:val="24"/>
        </w:rPr>
        <w:t>马克斯·弗里施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马克斯·弗里施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称本书是“一本说真心话的书”，是一部带有大量自传成份的小说。他，一个名叫马克斯、年过花甲的知名作家，和一个31岁名叫林恩的女人去美国纽约长岛一个叫做蒙托克的地方度周末。这一对年龄悬殊的情侣只是暂时在一起，对未来谁也没有明确的目标。短暂的周末结束之后，没</w:t>
      </w:r>
    </w:p>
    <w:p/>
    <w:p>
      <w:r>
        <w:t>本书出售、求购地址：https://www.jiaokey.com/book/detail/96352428.html</w:t>
      </w:r>
    </w:p>
    <w:p>
      <w:r>
        <w:t>更多欧洲文学图书推荐：https://www.jiaokey.com</w:t>
      </w:r>
    </w:p>
    <w:p>
      <w:r>
        <w:t>马克斯·弗里施 其他作品：https://www.jiaokey.com/tag/马克斯·弗里施.html</w:t>
      </w:r>
    </w:p>
    <w:p>
      <w:r>
        <w:t>关键词搜索：https://www.jiaokey.com/tag/蒙托克.html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