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气球上的五星期</w:t>
      </w:r>
    </w:p>
    <w:p>
      <w:r>
        <w:rPr>
          <w:rFonts w:ascii="宋体" w:hAnsi="宋体" w:eastAsia="宋体"/>
          <w:sz w:val="24"/>
        </w:rPr>
        <w:t>儒勒·凡尔纳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气球上的五星期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1862年，在英国伦敦，费尔久逊博士扬起右手的食指，指着天空，说了一个词——Excelsior！这只有一个词的演讲轰动了欧洲，因为费尔久逊博士要带着他的朋友凯乃第和仆人乔，用热气球作为交通工具，横穿非洲大陆。博士经过严谨论证，研究出热气球的制作过程和工作原理，最终和他的朋友们度过了惊险壮阔的五星期。</w:t>
      </w:r>
    </w:p>
    <w:p/>
    <w:p>
      <w:r>
        <w:t>本书出售、求购地址：https://www.jiaokey.com/book/detail/96352412.html</w:t>
      </w:r>
    </w:p>
    <w:p>
      <w:r>
        <w:t>更多欧洲文学图书推荐：https://www.jiaokey.com</w:t>
      </w:r>
    </w:p>
    <w:p>
      <w:r>
        <w:t>儒勒·凡尔纳 其他作品：https://www.jiaokey.com/tag/儒勒·凡尔纳.html</w:t>
      </w:r>
    </w:p>
    <w:p>
      <w:r>
        <w:t>关键词搜索：https://www.jiaokey.com/tag/气球上的五星期.html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