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书名：鄂榭府崩溃记  中短篇小说选</w:t>
      </w:r>
    </w:p>
    <w:p>
      <w:r>
        <w:t>作者：（美）爱伦·坡著</w:t>
      </w:r>
    </w:p>
    <w:p>
      <w:r>
        <w:t>出版社：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鄂榭府崩溃记  中短篇小说选 评论地址：https://www.jiaokey.com/book/detail/96352409.html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