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苔蕾丝·德斯盖鲁</w:t>
      </w:r>
    </w:p>
    <w:p>
      <w:r>
        <w:rPr>
          <w:rFonts w:ascii="宋体" w:hAnsi="宋体" w:eastAsia="宋体"/>
          <w:sz w:val="24"/>
        </w:rPr>
        <w:t>弗朗索瓦·莫里亚克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苔蕾丝·德斯盖鲁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弗朗索瓦·莫里亚克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欧洲文学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是长篇小说。这部小说是莫里亚克对资产阶级门第观念的一次强烈挑战，小说表明苔蕾丝是这种门第观念的牺牲品，门第观念是苔蕾丝全部不幸的总祸根。作者又一次出色地运用了追叙和内心独白的技巧，往事和现实，风光和人物的心理活动浑为一体，使作品具有极强的感染力。</w:t>
      </w:r>
    </w:p>
    <w:p/>
    <w:p>
      <w:r>
        <w:t>本书出售、求购地址：https://www.jiaokey.com/book/detail/96352406.html</w:t>
      </w:r>
    </w:p>
    <w:p>
      <w:r>
        <w:t>更多欧洲文学图书推荐：https://www.jiaokey.com</w:t>
      </w:r>
    </w:p>
    <w:p>
      <w:r>
        <w:t>弗朗索瓦·莫里亚克 其他作品：https://www.jiaokey.com/tag/弗朗索瓦·莫里亚克.html</w:t>
      </w:r>
    </w:p>
    <w:p>
      <w:r>
        <w:t>关键词搜索：https://www.jiaokey.com/tag/苔蕾丝·德斯盖鲁.html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