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书名：福楼拜中短篇小说选  一颗简单的心</w:t>
      </w:r>
    </w:p>
    <w:p>
      <w:r>
        <w:t>作者：（法）福楼拜著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福楼拜中短篇小说选  一颗简单的心 评论地址：https://www.jiaokey.com/book/detail/96352401.html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