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歌德、席勒叙事谣曲选</w:t>
      </w:r>
    </w:p>
    <w:p>
      <w:r>
        <w:rPr>
          <w:rFonts w:ascii="宋体" w:hAnsi="宋体" w:eastAsia="宋体"/>
          <w:sz w:val="24"/>
        </w:rPr>
        <w:t>（德）歌德（J.W.V.Goethe），（德）席勒（F.Schiller）著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52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歌德、席勒叙事谣曲选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（德）歌德（J.W.V.Goethe），（德）席勒（F.Schiller）著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本书出售、求购地址：https://www.jiaokey.com/book/detail/96352382.html</w:t>
      </w:r>
    </w:p>
    <w:p>
      <w:r>
        <w:t>更多相关图书推荐：https://www.jiaokey.com</w:t>
      </w:r>
    </w:p>
    <w:p>
      <w:r>
        <w:t>（德）歌德（J.W.V.Goethe），（德）席勒（F.Schiller）著 其他作品：https://www.jiaokey.com/tag/（德）歌德（J.W.V.Goethe），（德）席勒（F.Schiller）著.html</w:t>
      </w:r>
    </w:p>
    <w:p>
      <w:r>
        <w:t>关键词搜索：https://www.jiaokey.com/tag/歌德、席勒叙事谣曲选.html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