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书名：厄舍府的崩塌</w:t>
      </w:r>
    </w:p>
    <w:p>
      <w:r>
        <w:t>作者：爱伦·坡（PoeEdgarAllan）著</w:t>
      </w:r>
    </w:p>
    <w:p>
      <w:r>
        <w:t>出版社：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厄舍府的崩塌 评论地址：https://www.jiaokey.com/book/detail/96352375.html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